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/>
          <w:lang w:val="en-US"/>
        </w:rPr>
      </w:pPr>
      <w:r>
        <w:rPr>
          <w:rFonts w:ascii="宋体" w:hAnsi="宋体" w:eastAsia="宋体"/>
          <w:color w:val="000000"/>
          <w:sz w:val="44"/>
        </w:rPr>
        <w:t>摄影</w:t>
      </w:r>
      <w:r>
        <w:rPr>
          <w:rFonts w:hint="eastAsia" w:ascii="宋体" w:hAnsi="宋体" w:eastAsia="宋体"/>
          <w:color w:val="000000"/>
          <w:sz w:val="44"/>
          <w:lang w:val="en-US" w:eastAsia="zh-CN"/>
        </w:rPr>
        <w:t>艺术测试题</w:t>
      </w:r>
    </w:p>
    <w:p>
      <w:r>
        <w:br w:type="textWrapping"/>
      </w:r>
      <w:r>
        <w:t>一、选择题</w:t>
      </w:r>
      <w:r>
        <w:rPr>
          <w:rFonts w:hint="eastAsia"/>
          <w:lang w:val="en-US" w:eastAsia="zh-CN"/>
        </w:rPr>
        <w:t>(共25分)</w:t>
      </w:r>
      <w:r>
        <w:br w:type="textWrapping"/>
      </w:r>
      <w:r>
        <w:t>1. 摄影的基本元素之一是：</w:t>
      </w:r>
      <w:r>
        <w:br w:type="textWrapping"/>
      </w:r>
      <w:r>
        <w:t xml:space="preserve">   A. 光线</w:t>
      </w:r>
      <w:r>
        <w:br w:type="textWrapping"/>
      </w:r>
      <w:r>
        <w:t xml:space="preserve">   B. 色彩</w:t>
      </w:r>
      <w:r>
        <w:br w:type="textWrapping"/>
      </w:r>
      <w:r>
        <w:t xml:space="preserve">   C. 构图</w:t>
      </w:r>
      <w:r>
        <w:br w:type="textWrapping"/>
      </w:r>
      <w:r>
        <w:t xml:space="preserve">   D. 所有选项都是</w:t>
      </w:r>
      <w:r>
        <w:br w:type="textWrapping"/>
      </w:r>
      <w:r>
        <w:br w:type="textWrapping"/>
      </w:r>
      <w:r>
        <w:t xml:space="preserve">  </w:t>
      </w:r>
      <w:r>
        <w:br w:type="textWrapping"/>
      </w:r>
      <w:r>
        <w:br w:type="textWrapping"/>
      </w:r>
      <w:r>
        <w:t>2. 下列哪项不是摄影的基本原则？</w:t>
      </w:r>
      <w:r>
        <w:br w:type="textWrapping"/>
      </w:r>
      <w:r>
        <w:t xml:space="preserve">   A. 规则三分</w:t>
      </w:r>
      <w:r>
        <w:br w:type="textWrapping"/>
      </w:r>
      <w:r>
        <w:t xml:space="preserve">   B. 黄金比例</w:t>
      </w:r>
      <w:r>
        <w:br w:type="textWrapping"/>
      </w:r>
      <w:r>
        <w:t xml:space="preserve">   C. 动态模糊</w:t>
      </w:r>
      <w:r>
        <w:br w:type="textWrapping"/>
      </w:r>
      <w:r>
        <w:t xml:space="preserve">   D. 静态构图</w: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t>3. 摄影中，光圈的大小影响：</w:t>
      </w:r>
      <w:r>
        <w:br w:type="textWrapping"/>
      </w:r>
      <w:r>
        <w:t xml:space="preserve">   A. 曝光时间</w:t>
      </w:r>
      <w:r>
        <w:br w:type="textWrapping"/>
      </w:r>
      <w:r>
        <w:t xml:space="preserve">   B. 景深</w:t>
      </w:r>
      <w:r>
        <w:br w:type="textWrapping"/>
      </w:r>
      <w:r>
        <w:t xml:space="preserve">   C. 快门速度</w:t>
      </w:r>
      <w:r>
        <w:br w:type="textWrapping"/>
      </w:r>
      <w:r>
        <w:t xml:space="preserve">   D. ISO值</w:t>
      </w:r>
      <w:r>
        <w:br w:type="textWrapping"/>
      </w:r>
      <w:r>
        <w:br w:type="textWrapping"/>
      </w:r>
      <w:r>
        <w:t xml:space="preserve"> </w:t>
      </w:r>
      <w:r>
        <w:br w:type="textWrapping"/>
      </w:r>
      <w:r>
        <w:br w:type="textWrapping"/>
      </w:r>
      <w:r>
        <w:t>4. 在摄影中，快门速度越快，可以：</w:t>
      </w:r>
      <w:r>
        <w:br w:type="textWrapping"/>
      </w:r>
      <w:r>
        <w:t xml:space="preserve">   A. 捕捉到更慢的动作</w:t>
      </w:r>
      <w:r>
        <w:br w:type="textWrapping"/>
      </w:r>
      <w:r>
        <w:t xml:space="preserve">   B. 减少运动模糊</w:t>
      </w:r>
      <w:r>
        <w:br w:type="textWrapping"/>
      </w:r>
      <w:r>
        <w:t xml:space="preserve">   C. 增加曝光时间</w:t>
      </w:r>
      <w:r>
        <w:br w:type="textWrapping"/>
      </w:r>
      <w:r>
        <w:t xml:space="preserve">   D. 增加景深</w:t>
      </w:r>
      <w:r>
        <w:br w:type="textWrapping"/>
      </w:r>
      <w:r>
        <w:br w:type="textWrapping"/>
      </w:r>
      <w:r>
        <w:t xml:space="preserve"> </w:t>
      </w:r>
      <w:r>
        <w:br w:type="textWrapping"/>
      </w:r>
      <w:r>
        <w:br w:type="textWrapping"/>
      </w:r>
      <w:r>
        <w:t>5. 摄影中的ISO值代表：</w:t>
      </w:r>
      <w:r>
        <w:br w:type="textWrapping"/>
      </w:r>
      <w:r>
        <w:t xml:space="preserve">   A. 光线强度</w:t>
      </w:r>
      <w:r>
        <w:br w:type="textWrapping"/>
      </w:r>
      <w:r>
        <w:t xml:space="preserve">   B. 相机感光度</w:t>
      </w:r>
      <w:r>
        <w:br w:type="textWrapping"/>
      </w:r>
      <w:r>
        <w:t xml:space="preserve">   C. 快门速度</w:t>
      </w:r>
      <w:r>
        <w:br w:type="textWrapping"/>
      </w:r>
      <w:r>
        <w:t xml:space="preserve">   D. 光圈大小</w:t>
      </w:r>
      <w:r>
        <w:br w:type="textWrapping"/>
      </w:r>
      <w:r>
        <w:br w:type="textWrapping"/>
      </w:r>
      <w:r>
        <w:t xml:space="preserve"> </w:t>
      </w:r>
      <w:r>
        <w:br w:type="textWrapping"/>
      </w:r>
      <w:r>
        <w:br w:type="textWrapping"/>
      </w:r>
      <w:r>
        <w:t>二、填空题</w:t>
      </w:r>
      <w:r>
        <w:rPr>
          <w:rFonts w:hint="eastAsia"/>
          <w:lang w:val="en-US" w:eastAsia="zh-CN"/>
        </w:rPr>
        <w:t>(共25分)</w:t>
      </w:r>
      <w:r>
        <w:br w:type="textWrapping"/>
      </w:r>
      <w:r>
        <w:t>6. 摄影中，_______ 是指光线从镜头进入相机的开口大小。</w:t>
      </w:r>
      <w:r>
        <w:br w:type="textWrapping"/>
      </w:r>
      <w:r>
        <w:t xml:space="preserve">   </w:t>
      </w:r>
      <w:r>
        <w:br w:type="textWrapping"/>
      </w:r>
      <w:r>
        <w:br w:type="textWrapping"/>
      </w:r>
      <w:r>
        <w:t>7. 摄影构图中，_______ 法则可以帮助摄影师平衡画面。</w:t>
      </w:r>
      <w:r>
        <w:br w:type="textWrapping"/>
      </w:r>
      <w:r>
        <w:t xml:space="preserve">  </w:t>
      </w:r>
      <w:r>
        <w:br w:type="textWrapping"/>
      </w:r>
      <w:r>
        <w:br w:type="textWrapping"/>
      </w:r>
      <w:r>
        <w:t>8. 当使用更大的光圈（数值更小）时，相机的_______ 会更深。</w:t>
      </w:r>
      <w:r>
        <w:br w:type="textWrapping"/>
      </w:r>
      <w:r>
        <w:br w:type="textWrapping"/>
      </w:r>
      <w:r>
        <w:br w:type="textWrapping"/>
      </w:r>
      <w:r>
        <w:t>9. 在低光环境下，提高相机的_______ 值可以增加感光度，但可能会引入噪点。</w:t>
      </w:r>
      <w:r>
        <w:br w:type="textWrapping"/>
      </w:r>
      <w:r>
        <w:t xml:space="preserve">  </w:t>
      </w:r>
      <w:r>
        <w:br w:type="textWrapping"/>
      </w:r>
      <w:r>
        <w:br w:type="textWrapping"/>
      </w:r>
      <w:r>
        <w:t>10. 摄影中，_______ 是指画面中的主要焦点或兴趣点。</w:t>
      </w:r>
      <w:r>
        <w:br w:type="textWrapping"/>
      </w:r>
      <w:r>
        <w:t xml:space="preserve">  </w:t>
      </w:r>
      <w:r>
        <w:br w:type="textWrapping"/>
      </w:r>
      <w:r>
        <w:br w:type="textWrapping"/>
      </w:r>
      <w:r>
        <w:t>三、简答题</w:t>
      </w:r>
      <w:r>
        <w:rPr>
          <w:rFonts w:hint="eastAsia"/>
          <w:lang w:val="en-US" w:eastAsia="zh-CN"/>
        </w:rPr>
        <w:t>(共30分)</w:t>
      </w:r>
      <w:r>
        <w:br w:type="textWrapping"/>
      </w:r>
      <w:r>
        <w:t>11. 简述摄影中曝光三要素是什么，并解释它们如何影响照片的曝光。</w:t>
      </w:r>
      <w:r>
        <w:br w:type="textWrapping"/>
      </w:r>
      <w:r>
        <w:br w:type="textWrapping"/>
      </w:r>
      <w:r>
        <w:t xml:space="preserve">    </w:t>
      </w:r>
    </w:p>
    <w:p/>
    <w:p/>
    <w:p/>
    <w:p>
      <w:bookmarkStart w:id="0" w:name="_GoBack"/>
      <w:bookmarkEnd w:id="0"/>
    </w:p>
    <w:p/>
    <w:p/>
    <w:p>
      <w:r>
        <w:br w:type="textWrapping"/>
      </w:r>
      <w:r>
        <w:t>12. 描述什么是景深，并解释如何控制景深。</w:t>
      </w:r>
      <w:r>
        <w:br w:type="textWrapping"/>
      </w:r>
      <w:r>
        <w:br w:type="textWrapping"/>
      </w:r>
      <w:r>
        <w:t xml:space="preserve">    </w:t>
      </w:r>
    </w:p>
    <w:p/>
    <w:p/>
    <w:p/>
    <w:p>
      <w:r>
        <w:br w:type="textWrapping"/>
      </w:r>
    </w:p>
    <w:p>
      <w:r>
        <w:br w:type="page"/>
      </w:r>
    </w:p>
    <w:p>
      <w:r>
        <w:t>四、论述题</w:t>
      </w:r>
      <w:r>
        <w:rPr>
          <w:rFonts w:hint="eastAsia"/>
          <w:lang w:val="en-US" w:eastAsia="zh-CN"/>
        </w:rPr>
        <w:t>(共20分)</w:t>
      </w:r>
      <w:r>
        <w:br w:type="textWrapping"/>
      </w:r>
      <w:r>
        <w:t>论述在不同光线条件下如何选择合适的曝光设置。</w:t>
      </w:r>
      <w:r>
        <w:br w:type="textWrapping"/>
      </w:r>
      <w:r>
        <w:br w:type="textWrapping"/>
      </w:r>
      <w:r>
        <w:t xml:space="preserve">   </w:t>
      </w:r>
    </w:p>
    <w:p/>
    <w:p/>
    <w:p/>
    <w:p>
      <w:r>
        <w:br w:type="textWrapping"/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87E3AB8"/>
    <w:rsid w:val="5886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仿宋" w:hAnsi="仿宋" w:eastAsia="仿宋" w:cstheme="minorBidi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Administrator</cp:lastModifiedBy>
  <dcterms:modified xsi:type="dcterms:W3CDTF">2024-10-23T12:02:09Z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