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宋体" w:hAnsi="宋体" w:eastAsia="宋体"/>
          <w:color w:val="000000"/>
          <w:sz w:val="44"/>
        </w:rPr>
        <w:t>表演类专业的试题及答案</w:t>
      </w:r>
    </w:p>
    <w:p>
      <w:r>
        <w:br/>
        <w:t>一、选择题</w:t>
        <w:br/>
        <w:t>1. 表演艺术中，以下哪项是表演者必须具备的基本技能？</w:t>
        <w:br/>
        <w:t xml:space="preserve">   A. 唱歌</w:t>
        <w:br/>
        <w:t xml:space="preserve">   B. 舞蹈</w:t>
        <w:br/>
        <w:t xml:space="preserve">   C. 表演</w:t>
        <w:br/>
        <w:t xml:space="preserve">   D. 绘画</w:t>
        <w:br/>
        <w:t xml:space="preserve">   答案：C</w:t>
        <w:br/>
        <w:br/>
        <w:t>2. 斯坦尼斯拉夫斯基的表演体系中，强调了哪种表演方法？</w:t>
        <w:br/>
        <w:t xml:space="preserve">   A. 即兴表演</w:t>
        <w:br/>
        <w:t xml:space="preserve">   B. 体验派表演</w:t>
        <w:br/>
        <w:t xml:space="preserve">   C. 抽象派表演</w:t>
        <w:br/>
        <w:t xml:space="preserve">   D. 现实主义表演</w:t>
        <w:br/>
        <w:t xml:space="preserve">   答案：B</w:t>
        <w:br/>
        <w:br/>
        <w:t>3. 在戏剧表演中，以下哪种角色类型通常不由演员扮演？</w:t>
        <w:br/>
        <w:t xml:space="preserve">   A. 主角</w:t>
        <w:br/>
        <w:t xml:space="preserve">   B. 配角</w:t>
        <w:br/>
        <w:t xml:space="preserve">   C. 道具</w:t>
        <w:br/>
        <w:t xml:space="preserve">   D. 观众</w:t>
        <w:br/>
        <w:t xml:space="preserve">   答案：C</w:t>
        <w:br/>
        <w:br/>
        <w:t>4. 以下哪位是著名的戏剧导演？</w:t>
        <w:br/>
        <w:t xml:space="preserve">   A. 莎士比亚</w:t>
        <w:br/>
        <w:t xml:space="preserve">   B. 贝托尔特·布莱希特</w:t>
        <w:br/>
        <w:t xml:space="preserve">   C. 达·芬奇</w:t>
        <w:br/>
        <w:t xml:space="preserve">   D. 莫扎特</w:t>
        <w:br/>
        <w:t xml:space="preserve">   答案：B</w:t>
        <w:br/>
        <w:br/>
        <w:t>5. 在表演艺术中，“第四面墙”是指什么？</w:t>
        <w:br/>
        <w:t xml:space="preserve">   A. 舞台的背景</w:t>
        <w:br/>
        <w:t xml:space="preserve">   B. 舞台的侧面</w:t>
        <w:br/>
        <w:t xml:space="preserve">   C. 观众与演员之间的虚拟墙</w:t>
        <w:br/>
        <w:t xml:space="preserve">   D. 舞台的天花板</w:t>
        <w:br/>
        <w:t xml:space="preserve">   答案：C</w:t>
        <w:br/>
        <w:br/>
        <w:t>二、简答题</w:t>
        <w:br/>
        <w:t>1. 简述戏剧表演中的“三一律”原则。</w:t>
        <w:br/>
        <w:t xml:space="preserve">   答案：戏剧表演中的“三一律”原则是指戏剧作品在时间、地点和行动上应保持一致性。即一部戏剧作品应该在一个地点发生，在一个时间段内完成，并且围绕一个主要行动展开。</w:t>
        <w:br/>
        <w:br/>
        <w:t>2. 描述一下“即兴表演”的特点。</w:t>
        <w:br/>
        <w:t xml:space="preserve">   答案：即兴表演是一种没有事先排练，演员根据现场情况和导演的提示即兴发挥的表演形式。它要求演员具有高度的创造力、反应能力和即兴应变能力。</w:t>
        <w:br/>
        <w:br/>
        <w:t>三、论述题</w:t>
        <w:br/>
        <w:t>1. 论述表演艺术在现代社会中的作用和意义。</w:t>
        <w:br/>
        <w:t xml:space="preserve">   答案：表演艺术是现代社会文化的重要组成部分，它不仅能够提供娱乐和享受，还能够传递社会信息，反映社会现实，促进文化交流，培养人们的艺术鉴赏能力，提高人们的文化素养。此外，表演艺术还能够激发人们的创造力和想象力，促进社会和谐与进步。</w:t>
        <w:br/>
        <w:br/>
        <w:t>四、案例分析题</w:t>
        <w:br/>
        <w:t>1. 请分析《哈姆雷特》中哈姆雷特角色的心理变化，并讨论其对整个剧情的影响。</w:t>
        <w:br/>
        <w:t xml:space="preserve">   答案：哈姆雷特在剧情中经历了从怀疑、犹豫到最终的行动和复仇的心理变化。起初，哈姆雷特对父亲之死感到困惑和怀疑，他的心理状态充满了矛盾和挣扎。随着剧情的发展，哈姆雷特逐渐确认了叔叔克劳迪斯的罪行，并开始策划复仇。哈姆雷特的心理变化不仅推动了剧情的发展，也反映了人性的复杂性和悲剧性。</w:t>
        <w:br/>
        <w:br/>
        <w:t>五、创作题</w:t>
        <w:br/>
        <w:t>1. 设计一段简短的独白，表现一个角色在面临重大选择时的矛盾心理。</w:t>
        <w:br/>
        <w:t xml:space="preserve">   答案：（此处为示例独白）</w:t>
        <w:br/>
        <w:t xml:space="preserve">   “在这寂静的夜晚，我独自一人面对着这扇门，门后是我所渴望的生活，但也是我无法逃避的责任。我的内心充满了矛盾，一方面是对自由的向往，另一方面是对家人的承诺。我该如何选择？是推开这扇门，追随我的梦想，还是留在原地，坚守我的诺言？这一刻，我感到前所未有的孤独和迷茫。”</w:t>
        <w:br/>
        <w:br/>
        <w:t>以上是表演类专业的试题及答案示例，旨在考察学生对表演艺术的理解和掌握程度。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仿宋" w:hAnsi="仿宋" w:eastAsia="仿宋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